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35E1" w:rsidRDefault="001035E1" w:rsidP="001035E1">
      <w:pPr>
        <w:rPr>
          <w:b/>
        </w:rPr>
      </w:pPr>
      <w:r w:rsidRPr="001035E1">
        <w:rPr>
          <w:b/>
          <w:noProof/>
          <w:lang w:val="el-GR" w:eastAsia="el-GR"/>
        </w:rPr>
        <w:drawing>
          <wp:inline distT="0" distB="0" distL="0" distR="0">
            <wp:extent cx="1285875" cy="762000"/>
            <wp:effectExtent l="57150" t="19050" r="9525" b="0"/>
            <wp:docPr id="1" name="Εικόνα 1" descr="C:\Users\eleni\AppData\Local\Microsoft\Windows\Temporary Internet Files\Content.Word\Έμβλημ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eni\AppData\Local\Microsoft\Windows\Temporary Internet Files\Content.Word\Έμβλημα.jpg"/>
                    <pic:cNvPicPr>
                      <a:picLocks noChangeAspect="1" noChangeArrowheads="1"/>
                    </pic:cNvPicPr>
                  </pic:nvPicPr>
                  <pic:blipFill>
                    <a:blip r:embed="rId6" cstate="print"/>
                    <a:srcRect/>
                    <a:stretch>
                      <a:fillRect/>
                    </a:stretch>
                  </pic:blipFill>
                  <pic:spPr bwMode="auto">
                    <a:xfrm>
                      <a:off x="0" y="0"/>
                      <a:ext cx="1285875" cy="762000"/>
                    </a:xfrm>
                    <a:prstGeom prst="rect">
                      <a:avLst/>
                    </a:prstGeom>
                    <a:noFill/>
                    <a:ln w="9525">
                      <a:noFill/>
                      <a:miter lim="800000"/>
                      <a:headEnd/>
                      <a:tailEnd/>
                    </a:ln>
                    <a:scene3d>
                      <a:camera prst="orthographicFront"/>
                      <a:lightRig rig="threePt" dir="t"/>
                    </a:scene3d>
                    <a:sp3d>
                      <a:bevelT/>
                    </a:sp3d>
                  </pic:spPr>
                </pic:pic>
              </a:graphicData>
            </a:graphic>
          </wp:inline>
        </w:drawing>
      </w:r>
    </w:p>
    <w:p w:rsidR="005A27F9" w:rsidRPr="009C05D7" w:rsidRDefault="004F533F">
      <w:pPr>
        <w:jc w:val="center"/>
        <w:rPr>
          <w:u w:val="single"/>
          <w:lang w:val="el-GR"/>
        </w:rPr>
      </w:pPr>
      <w:r w:rsidRPr="009C05D7">
        <w:rPr>
          <w:b/>
          <w:u w:val="single"/>
          <w:lang w:val="el-GR"/>
        </w:rPr>
        <w:t>ΔΕΛΤΙΟ ΤΥΠΟΥ</w:t>
      </w:r>
    </w:p>
    <w:p w:rsidR="005A27F9" w:rsidRDefault="004F533F" w:rsidP="009C05D7">
      <w:pPr>
        <w:jc w:val="center"/>
      </w:pPr>
      <w:r w:rsidRPr="004F533F">
        <w:rPr>
          <w:b/>
          <w:lang w:val="el-GR"/>
        </w:rPr>
        <w:t>Θέμα: Εορτασμός της Εθνικής Επετείου της 28ης Οκτωβρίου 1940</w:t>
      </w:r>
    </w:p>
    <w:p w:rsidR="009C05D7" w:rsidRPr="009C05D7" w:rsidRDefault="009C05D7" w:rsidP="009C05D7">
      <w:pPr>
        <w:jc w:val="center"/>
      </w:pPr>
    </w:p>
    <w:p w:rsidR="005A27F9" w:rsidRPr="004F533F" w:rsidRDefault="004F533F">
      <w:pPr>
        <w:jc w:val="both"/>
        <w:rPr>
          <w:lang w:val="el-GR"/>
        </w:rPr>
      </w:pPr>
      <w:r w:rsidRPr="004F533F">
        <w:rPr>
          <w:lang w:val="el-GR"/>
        </w:rPr>
        <w:t xml:space="preserve">Με λαμπρότητα, εθνική υπερηφάνεια και συγκίνηση εορτάστηκε και φέτος στην Ηλεία η Εθνική Επέτειος </w:t>
      </w:r>
      <w:r w:rsidR="00A72655">
        <w:rPr>
          <w:lang w:val="el-GR"/>
        </w:rPr>
        <w:t xml:space="preserve">του «ΟΧΙ» </w:t>
      </w:r>
      <w:r w:rsidRPr="004F533F">
        <w:rPr>
          <w:lang w:val="el-GR"/>
        </w:rPr>
        <w:t>της 28ης Οκτωβρίου 1940, τιμώντας τους ήρωες που αντιστάθηκαν σθεναρά στις δυνάμεις του Άξονα και έγραψαν με το αίμα τους σελίδες δόξας και τιμής για το Έθνος μας.</w:t>
      </w:r>
    </w:p>
    <w:p w:rsidR="003C4ECD" w:rsidRDefault="004F533F">
      <w:pPr>
        <w:jc w:val="both"/>
        <w:rPr>
          <w:lang w:val="el-GR"/>
        </w:rPr>
      </w:pPr>
      <w:r w:rsidRPr="004F533F">
        <w:rPr>
          <w:lang w:val="el-GR"/>
        </w:rPr>
        <w:t>Το Παράρτημα Ηλείας της Ένωσης Αποστράτων Αξιωματικών Αεροπορίας συμμετείχε σεμνά και με σεβασμό στις εορταστικές εκδηλώσεις, λαμβάνοντας μέρος στην κεντρική τελετή της πόλης του Πύργου</w:t>
      </w:r>
      <w:r w:rsidR="003C4ECD">
        <w:rPr>
          <w:lang w:val="el-GR"/>
        </w:rPr>
        <w:t>.</w:t>
      </w:r>
      <w:r w:rsidR="001035E1" w:rsidRPr="001035E1">
        <w:rPr>
          <w:lang w:val="el-GR"/>
        </w:rPr>
        <w:t xml:space="preserve"> </w:t>
      </w:r>
    </w:p>
    <w:p w:rsidR="005A27F9" w:rsidRPr="003C4ECD" w:rsidRDefault="00B72EA6">
      <w:pPr>
        <w:jc w:val="both"/>
        <w:rPr>
          <w:lang w:val="el-GR"/>
        </w:rPr>
      </w:pPr>
      <w:r>
        <w:rPr>
          <w:lang w:val="el-GR"/>
        </w:rPr>
        <w:t>Αρχικά στην Επίσημη</w:t>
      </w:r>
      <w:r w:rsidR="001035E1">
        <w:rPr>
          <w:lang w:val="el-GR"/>
        </w:rPr>
        <w:t xml:space="preserve"> Δοξολογία στον Ι.Ν. Αγίου Νικολάου</w:t>
      </w:r>
      <w:r w:rsidR="003C4ECD">
        <w:rPr>
          <w:lang w:val="el-GR"/>
        </w:rPr>
        <w:t xml:space="preserve">, ακολούθως </w:t>
      </w:r>
      <w:r w:rsidR="004F533F" w:rsidRPr="004F533F">
        <w:rPr>
          <w:lang w:val="el-GR"/>
        </w:rPr>
        <w:t xml:space="preserve"> καταθέτοντας στεφάνι στο</w:t>
      </w:r>
      <w:r w:rsidR="00674C24">
        <w:rPr>
          <w:lang w:val="el-GR"/>
        </w:rPr>
        <w:t xml:space="preserve"> Μνημείο του Αγνώστου Στρατιώτη</w:t>
      </w:r>
      <w:r w:rsidR="004F533F" w:rsidRPr="004F533F">
        <w:rPr>
          <w:lang w:val="el-GR"/>
        </w:rPr>
        <w:t xml:space="preserve"> αποτίοντας φόρο τιμής σε όλους εκείνους που προέταξαν το φρό</w:t>
      </w:r>
      <w:r w:rsidR="003C4ECD">
        <w:rPr>
          <w:lang w:val="el-GR"/>
        </w:rPr>
        <w:t>νημα και την πίστη στην Πατρίδα</w:t>
      </w:r>
      <w:r w:rsidR="003C4ECD" w:rsidRPr="003C4ECD">
        <w:rPr>
          <w:lang w:val="el-GR"/>
        </w:rPr>
        <w:t xml:space="preserve">, </w:t>
      </w:r>
      <w:r w:rsidR="003C4ECD">
        <w:rPr>
          <w:lang w:val="el-GR"/>
        </w:rPr>
        <w:t xml:space="preserve">και με την παρουσία στην παρακολούθηση της μαθητικής και στρατιωτικής παρέλασης που πραγματοποιήθηκε στην πόλη </w:t>
      </w:r>
      <w:r>
        <w:rPr>
          <w:lang w:val="el-GR"/>
        </w:rPr>
        <w:t>μας ενώπιον των Τοπικών Πολιτικών και Στρατιωτικών Αρχών</w:t>
      </w:r>
      <w:r w:rsidR="003C4ECD">
        <w:rPr>
          <w:lang w:val="el-GR"/>
        </w:rPr>
        <w:t>.</w:t>
      </w:r>
    </w:p>
    <w:p w:rsidR="005A27F9" w:rsidRDefault="004F533F" w:rsidP="00524377">
      <w:pPr>
        <w:jc w:val="both"/>
        <w:rPr>
          <w:lang w:val="el-GR"/>
        </w:rPr>
      </w:pPr>
      <w:r w:rsidRPr="004F533F">
        <w:rPr>
          <w:lang w:val="el-GR"/>
        </w:rPr>
        <w:t>Το μήνυμα και το ιστορικό πνεύμα της 28ης Οκτωβρίου παραμένουν ζωντανά και επίκαιρα, υπενθυμίζοντας σε όλους μας το διαρκές καθήκον να υπερασπιζόμαστε τις αξίες της Ελευθερίας, της Δημοκρατίας και της Εθνικής Αξιοπρέπειας.</w:t>
      </w:r>
    </w:p>
    <w:p w:rsidR="00524377" w:rsidRPr="004F533F" w:rsidRDefault="00524377" w:rsidP="00524377">
      <w:pPr>
        <w:jc w:val="both"/>
        <w:rPr>
          <w:lang w:val="el-GR"/>
        </w:rPr>
      </w:pPr>
    </w:p>
    <w:p w:rsidR="005A27F9" w:rsidRDefault="009C05D7">
      <w:r>
        <w:rPr>
          <w:lang w:val="el-GR"/>
        </w:rPr>
        <w:t>Με τιμή</w:t>
      </w:r>
    </w:p>
    <w:p w:rsidR="009C05D7" w:rsidRPr="009C05D7" w:rsidRDefault="009C05D7"/>
    <w:p w:rsidR="005A27F9" w:rsidRPr="001035E1" w:rsidRDefault="004F533F" w:rsidP="009C05D7">
      <w:pPr>
        <w:spacing w:line="240" w:lineRule="auto"/>
        <w:rPr>
          <w:lang w:val="el-GR"/>
        </w:rPr>
      </w:pPr>
      <w:r w:rsidRPr="001035E1">
        <w:rPr>
          <w:lang w:val="el-GR"/>
        </w:rPr>
        <w:t>Το Παράρτημα Ηλείας</w:t>
      </w:r>
    </w:p>
    <w:p w:rsidR="005A27F9" w:rsidRPr="001035E1" w:rsidRDefault="004F533F" w:rsidP="009C05D7">
      <w:pPr>
        <w:spacing w:line="240" w:lineRule="auto"/>
        <w:rPr>
          <w:lang w:val="el-GR"/>
        </w:rPr>
      </w:pPr>
      <w:r w:rsidRPr="001035E1">
        <w:rPr>
          <w:lang w:val="el-GR"/>
        </w:rPr>
        <w:t>Ένωσης Αποστράτων Αξιωματικών Αεροπορίας</w:t>
      </w:r>
    </w:p>
    <w:sectPr w:rsidR="005A27F9" w:rsidRPr="001035E1" w:rsidSect="00034616">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A00002EF" w:usb1="4000004B" w:usb2="00000000" w:usb3="00000000" w:csb0="0000019F" w:csb1="00000000"/>
  </w:font>
  <w:font w:name="Calibri">
    <w:panose1 w:val="020F0502020204030204"/>
    <w:charset w:val="A1"/>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nsid w:val="FFFFFF7F"/>
    <w:multiLevelType w:val="singleLevel"/>
    <w:tmpl w:val="38441652"/>
    <w:lvl w:ilvl="0">
      <w:start w:val="1"/>
      <w:numFmt w:val="decimal"/>
      <w:pStyle w:val="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a"/>
      <w:lvlText w:val="%1."/>
      <w:lvlJc w:val="left"/>
      <w:pPr>
        <w:tabs>
          <w:tab w:val="num" w:pos="360"/>
        </w:tabs>
        <w:ind w:left="360" w:hanging="360"/>
      </w:pPr>
    </w:lvl>
  </w:abstractNum>
  <w:abstractNum w:abstractNumId="8">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47730"/>
    <w:rsid w:val="00034616"/>
    <w:rsid w:val="0006063C"/>
    <w:rsid w:val="001035E1"/>
    <w:rsid w:val="0015074B"/>
    <w:rsid w:val="0029639D"/>
    <w:rsid w:val="00326F90"/>
    <w:rsid w:val="003C4ECD"/>
    <w:rsid w:val="004F533F"/>
    <w:rsid w:val="00524377"/>
    <w:rsid w:val="005A27F9"/>
    <w:rsid w:val="00674C24"/>
    <w:rsid w:val="007B672C"/>
    <w:rsid w:val="009C05D7"/>
    <w:rsid w:val="00A4154F"/>
    <w:rsid w:val="00A72655"/>
    <w:rsid w:val="00AA1D8D"/>
    <w:rsid w:val="00B47730"/>
    <w:rsid w:val="00B72EA6"/>
    <w:rsid w:val="00C84BE2"/>
    <w:rsid w:val="00CB0664"/>
    <w:rsid w:val="00E83475"/>
    <w:rsid w:val="00ED0F2B"/>
    <w:rsid w:val="00FC693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rPr>
      <w:rFonts w:ascii="Times New Roman" w:hAnsi="Times New Roman"/>
      <w:sz w:val="24"/>
    </w:rPr>
  </w:style>
  <w:style w:type="paragraph" w:styleId="1">
    <w:name w:val="heading 1"/>
    <w:basedOn w:val="a1"/>
    <w:next w:val="a1"/>
    <w:link w:val="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E618BF"/>
    <w:pPr>
      <w:tabs>
        <w:tab w:val="center" w:pos="4680"/>
        <w:tab w:val="right" w:pos="9360"/>
      </w:tabs>
      <w:spacing w:after="0" w:line="240" w:lineRule="auto"/>
    </w:pPr>
  </w:style>
  <w:style w:type="character" w:customStyle="1" w:styleId="Char">
    <w:name w:val="Κεφαλίδα Char"/>
    <w:basedOn w:val="a2"/>
    <w:link w:val="a5"/>
    <w:uiPriority w:val="99"/>
    <w:rsid w:val="00E618BF"/>
  </w:style>
  <w:style w:type="paragraph" w:styleId="a6">
    <w:name w:val="footer"/>
    <w:basedOn w:val="a1"/>
    <w:link w:val="Char0"/>
    <w:uiPriority w:val="99"/>
    <w:unhideWhenUsed/>
    <w:rsid w:val="00E618BF"/>
    <w:pPr>
      <w:tabs>
        <w:tab w:val="center" w:pos="4680"/>
        <w:tab w:val="right" w:pos="9360"/>
      </w:tabs>
      <w:spacing w:after="0" w:line="240" w:lineRule="auto"/>
    </w:pPr>
  </w:style>
  <w:style w:type="character" w:customStyle="1" w:styleId="Char0">
    <w:name w:val="Υποσέλιδο Char"/>
    <w:basedOn w:val="a2"/>
    <w:link w:val="a6"/>
    <w:uiPriority w:val="99"/>
    <w:rsid w:val="00E618BF"/>
  </w:style>
  <w:style w:type="paragraph" w:styleId="a7">
    <w:name w:val="No Spacing"/>
    <w:uiPriority w:val="1"/>
    <w:qFormat/>
    <w:rsid w:val="00FC693F"/>
    <w:pPr>
      <w:spacing w:after="0" w:line="240" w:lineRule="auto"/>
    </w:pPr>
  </w:style>
  <w:style w:type="character" w:customStyle="1" w:styleId="1Char">
    <w:name w:val="Επικεφαλίδα 1 Char"/>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Char">
    <w:name w:val="Επικεφαλίδα 2 Char"/>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2"/>
    <w:link w:val="31"/>
    <w:uiPriority w:val="9"/>
    <w:rsid w:val="00FC693F"/>
    <w:rPr>
      <w:rFonts w:asciiTheme="majorHAnsi" w:eastAsiaTheme="majorEastAsia" w:hAnsiTheme="majorHAnsi" w:cstheme="majorBidi"/>
      <w:b/>
      <w:bCs/>
      <w:color w:val="4F81BD" w:themeColor="accent1"/>
    </w:rPr>
  </w:style>
  <w:style w:type="paragraph" w:styleId="a8">
    <w:name w:val="Title"/>
    <w:basedOn w:val="a1"/>
    <w:next w:val="a1"/>
    <w:link w:val="Char1"/>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1">
    <w:name w:val="Τίτλος Char"/>
    <w:basedOn w:val="a2"/>
    <w:link w:val="a8"/>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9">
    <w:name w:val="Subtitle"/>
    <w:basedOn w:val="a1"/>
    <w:next w:val="a1"/>
    <w:link w:val="Char2"/>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Char2">
    <w:name w:val="Υπότιτλος Char"/>
    <w:basedOn w:val="a2"/>
    <w:link w:val="a9"/>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Char3"/>
    <w:uiPriority w:val="99"/>
    <w:unhideWhenUsed/>
    <w:rsid w:val="00AA1D8D"/>
    <w:pPr>
      <w:spacing w:after="120"/>
    </w:pPr>
  </w:style>
  <w:style w:type="character" w:customStyle="1" w:styleId="Char3">
    <w:name w:val="Σώμα κειμένου Char"/>
    <w:basedOn w:val="a2"/>
    <w:link w:val="ab"/>
    <w:uiPriority w:val="99"/>
    <w:rsid w:val="00AA1D8D"/>
  </w:style>
  <w:style w:type="paragraph" w:styleId="22">
    <w:name w:val="Body Text 2"/>
    <w:basedOn w:val="a1"/>
    <w:link w:val="2Char0"/>
    <w:uiPriority w:val="99"/>
    <w:unhideWhenUsed/>
    <w:rsid w:val="00AA1D8D"/>
    <w:pPr>
      <w:spacing w:after="120" w:line="480" w:lineRule="auto"/>
    </w:pPr>
  </w:style>
  <w:style w:type="character" w:customStyle="1" w:styleId="2Char0">
    <w:name w:val="Σώμα κείμενου 2 Char"/>
    <w:basedOn w:val="a2"/>
    <w:link w:val="22"/>
    <w:uiPriority w:val="99"/>
    <w:rsid w:val="00AA1D8D"/>
  </w:style>
  <w:style w:type="paragraph" w:styleId="32">
    <w:name w:val="Body Text 3"/>
    <w:basedOn w:val="a1"/>
    <w:link w:val="3Char0"/>
    <w:uiPriority w:val="99"/>
    <w:unhideWhenUsed/>
    <w:rsid w:val="00AA1D8D"/>
    <w:pPr>
      <w:spacing w:after="120"/>
    </w:pPr>
    <w:rPr>
      <w:sz w:val="16"/>
      <w:szCs w:val="16"/>
    </w:rPr>
  </w:style>
  <w:style w:type="character" w:customStyle="1" w:styleId="3Char0">
    <w:name w:val="Σώμα κείμενου 3 Char"/>
    <w:basedOn w:val="a2"/>
    <w:link w:val="32"/>
    <w:uiPriority w:val="99"/>
    <w:rsid w:val="00AA1D8D"/>
    <w:rPr>
      <w:sz w:val="16"/>
      <w:szCs w:val="16"/>
    </w:rPr>
  </w:style>
  <w:style w:type="paragraph" w:styleId="ac">
    <w:name w:val="List"/>
    <w:basedOn w:val="a1"/>
    <w:uiPriority w:val="99"/>
    <w:unhideWhenUsed/>
    <w:rsid w:val="00AA1D8D"/>
    <w:pPr>
      <w:ind w:left="360" w:hanging="360"/>
      <w:contextualSpacing/>
    </w:pPr>
  </w:style>
  <w:style w:type="paragraph" w:styleId="23">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d">
    <w:name w:val="List Continue"/>
    <w:basedOn w:val="a1"/>
    <w:uiPriority w:val="99"/>
    <w:unhideWhenUsed/>
    <w:rsid w:val="0029639D"/>
    <w:pPr>
      <w:spacing w:after="120"/>
      <w:ind w:left="360"/>
      <w:contextualSpacing/>
    </w:pPr>
  </w:style>
  <w:style w:type="paragraph" w:styleId="24">
    <w:name w:val="List Continue 2"/>
    <w:basedOn w:val="a1"/>
    <w:uiPriority w:val="99"/>
    <w:unhideWhenUsed/>
    <w:rsid w:val="0029639D"/>
    <w:pPr>
      <w:spacing w:after="120"/>
      <w:ind w:left="720"/>
      <w:contextualSpacing/>
    </w:pPr>
  </w:style>
  <w:style w:type="paragraph" w:styleId="34">
    <w:name w:val="List Continue 3"/>
    <w:basedOn w:val="a1"/>
    <w:uiPriority w:val="99"/>
    <w:unhideWhenUsed/>
    <w:rsid w:val="0029639D"/>
    <w:pPr>
      <w:spacing w:after="120"/>
      <w:ind w:left="1080"/>
      <w:contextualSpacing/>
    </w:pPr>
  </w:style>
  <w:style w:type="paragraph" w:styleId="ae">
    <w:name w:val="macro"/>
    <w:link w:val="Char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4">
    <w:name w:val="Κείμενο μακροεντολής Char"/>
    <w:basedOn w:val="a2"/>
    <w:link w:val="ae"/>
    <w:uiPriority w:val="99"/>
    <w:rsid w:val="0029639D"/>
    <w:rPr>
      <w:rFonts w:ascii="Courier" w:hAnsi="Courier"/>
      <w:sz w:val="20"/>
      <w:szCs w:val="20"/>
    </w:rPr>
  </w:style>
  <w:style w:type="paragraph" w:styleId="af">
    <w:name w:val="Quote"/>
    <w:basedOn w:val="a1"/>
    <w:next w:val="a1"/>
    <w:link w:val="Char5"/>
    <w:uiPriority w:val="29"/>
    <w:qFormat/>
    <w:rsid w:val="00FC693F"/>
    <w:rPr>
      <w:i/>
      <w:iCs/>
      <w:color w:val="000000" w:themeColor="text1"/>
    </w:rPr>
  </w:style>
  <w:style w:type="character" w:customStyle="1" w:styleId="Char5">
    <w:name w:val="Απόσπασμα Char"/>
    <w:basedOn w:val="a2"/>
    <w:link w:val="af"/>
    <w:uiPriority w:val="29"/>
    <w:rsid w:val="00FC693F"/>
    <w:rPr>
      <w:i/>
      <w:iCs/>
      <w:color w:val="000000" w:themeColor="text1"/>
    </w:rPr>
  </w:style>
  <w:style w:type="character" w:customStyle="1" w:styleId="4Char">
    <w:name w:val="Επικεφαλίδα 4 Char"/>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Char">
    <w:name w:val="Επικεφαλίδα 5 Char"/>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Char">
    <w:name w:val="Επικεφαλίδα 6 Char"/>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Επικεφαλίδα 7 Char"/>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Επικεφαλίδα 8 Char"/>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Επικεφαλίδα 9 Char"/>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0">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1">
    <w:name w:val="Strong"/>
    <w:basedOn w:val="a2"/>
    <w:uiPriority w:val="22"/>
    <w:qFormat/>
    <w:rsid w:val="00FC693F"/>
    <w:rPr>
      <w:b/>
      <w:bCs/>
    </w:rPr>
  </w:style>
  <w:style w:type="character" w:styleId="af2">
    <w:name w:val="Emphasis"/>
    <w:basedOn w:val="a2"/>
    <w:uiPriority w:val="20"/>
    <w:qFormat/>
    <w:rsid w:val="00FC693F"/>
    <w:rPr>
      <w:i/>
      <w:iCs/>
    </w:rPr>
  </w:style>
  <w:style w:type="paragraph" w:styleId="af3">
    <w:name w:val="Intense Quote"/>
    <w:basedOn w:val="a1"/>
    <w:next w:val="a1"/>
    <w:link w:val="Char6"/>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6">
    <w:name w:val="Έντονο εισαγωγικό Char"/>
    <w:basedOn w:val="a2"/>
    <w:link w:val="af3"/>
    <w:uiPriority w:val="30"/>
    <w:rsid w:val="00FC693F"/>
    <w:rPr>
      <w:b/>
      <w:bCs/>
      <w:i/>
      <w:iCs/>
      <w:color w:val="4F81BD" w:themeColor="accent1"/>
    </w:rPr>
  </w:style>
  <w:style w:type="character" w:styleId="af4">
    <w:name w:val="Subtle Emphasis"/>
    <w:basedOn w:val="a2"/>
    <w:uiPriority w:val="19"/>
    <w:qFormat/>
    <w:rsid w:val="00FC693F"/>
    <w:rPr>
      <w:i/>
      <w:iCs/>
      <w:color w:val="808080" w:themeColor="text1" w:themeTint="7F"/>
    </w:rPr>
  </w:style>
  <w:style w:type="character" w:styleId="af5">
    <w:name w:val="Intense Emphasis"/>
    <w:basedOn w:val="a2"/>
    <w:uiPriority w:val="21"/>
    <w:qFormat/>
    <w:rsid w:val="00FC693F"/>
    <w:rPr>
      <w:b/>
      <w:bCs/>
      <w:i/>
      <w:iCs/>
      <w:color w:val="4F81BD" w:themeColor="accent1"/>
    </w:rPr>
  </w:style>
  <w:style w:type="character" w:styleId="af6">
    <w:name w:val="Subtle Reference"/>
    <w:basedOn w:val="a2"/>
    <w:uiPriority w:val="31"/>
    <w:qFormat/>
    <w:rsid w:val="00FC693F"/>
    <w:rPr>
      <w:smallCaps/>
      <w:color w:val="C0504D" w:themeColor="accent2"/>
      <w:u w:val="single"/>
    </w:rPr>
  </w:style>
  <w:style w:type="character" w:styleId="af7">
    <w:name w:val="Intense Reference"/>
    <w:basedOn w:val="a2"/>
    <w:uiPriority w:val="32"/>
    <w:qFormat/>
    <w:rsid w:val="00FC693F"/>
    <w:rPr>
      <w:b/>
      <w:bCs/>
      <w:smallCaps/>
      <w:color w:val="C0504D" w:themeColor="accent2"/>
      <w:spacing w:val="5"/>
      <w:u w:val="single"/>
    </w:rPr>
  </w:style>
  <w:style w:type="character" w:styleId="af8">
    <w:name w:val="Book Title"/>
    <w:basedOn w:val="a2"/>
    <w:uiPriority w:val="33"/>
    <w:qFormat/>
    <w:rsid w:val="00FC693F"/>
    <w:rPr>
      <w:b/>
      <w:bCs/>
      <w:smallCaps/>
      <w:spacing w:val="5"/>
    </w:rPr>
  </w:style>
  <w:style w:type="paragraph" w:styleId="af9">
    <w:name w:val="TOC Heading"/>
    <w:basedOn w:val="1"/>
    <w:next w:val="a1"/>
    <w:uiPriority w:val="39"/>
    <w:semiHidden/>
    <w:unhideWhenUsed/>
    <w:qFormat/>
    <w:rsid w:val="00FC693F"/>
    <w:pPr>
      <w:outlineLvl w:val="9"/>
    </w:pPr>
  </w:style>
  <w:style w:type="table" w:styleId="afa">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b">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c">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d">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0">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2">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5">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e">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0">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1">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2">
    <w:name w:val="Balloon Text"/>
    <w:basedOn w:val="a1"/>
    <w:link w:val="Char7"/>
    <w:uiPriority w:val="99"/>
    <w:semiHidden/>
    <w:unhideWhenUsed/>
    <w:rsid w:val="001035E1"/>
    <w:pPr>
      <w:spacing w:after="0" w:line="240" w:lineRule="auto"/>
    </w:pPr>
    <w:rPr>
      <w:rFonts w:ascii="Tahoma" w:hAnsi="Tahoma" w:cs="Tahoma"/>
      <w:sz w:val="16"/>
      <w:szCs w:val="16"/>
    </w:rPr>
  </w:style>
  <w:style w:type="character" w:customStyle="1" w:styleId="Char7">
    <w:name w:val="Κείμενο πλαισίου Char"/>
    <w:basedOn w:val="a2"/>
    <w:link w:val="aff2"/>
    <w:uiPriority w:val="99"/>
    <w:semiHidden/>
    <w:rsid w:val="001035E1"/>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190</Words>
  <Characters>1026</Characters>
  <Application>Microsoft Office Word</Application>
  <DocSecurity>0</DocSecurity>
  <Lines>8</Lines>
  <Paragraphs>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1214</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eleni</cp:lastModifiedBy>
  <cp:revision>4</cp:revision>
  <dcterms:created xsi:type="dcterms:W3CDTF">2025-10-29T09:48:00Z</dcterms:created>
  <dcterms:modified xsi:type="dcterms:W3CDTF">2025-10-29T09:54:00Z</dcterms:modified>
</cp:coreProperties>
</file>